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52420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и науки Республики Бурятия</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Комитет по образованию Администрации г. Улан-Удэ</w:t>
      </w:r>
      <w:bookmarkEnd w:id="2"/>
    </w:p>
    <w:p>
      <w:pPr>
        <w:spacing w:before="0" w:after="0" w:line="408"/>
        <w:ind w:left="120"/>
        <w:jc w:val="center"/>
      </w:pPr>
      <w:r>
        <w:rPr>
          <w:rFonts w:ascii="Times New Roman" w:hAnsi="Times New Roman"/>
          <w:b/>
          <w:i w:val="false"/>
          <w:color w:val="000000"/>
          <w:sz w:val="28"/>
        </w:rPr>
        <w:t>МБОУ Российская гимназия № 59</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Бугдашкина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2481494)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Улан-Удэ</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18524204" w:id="5"/>
    <w:p>
      <w:pPr>
        <w:sectPr>
          <w:pgSz w:w="11906" w:h="16383" w:orient="portrait"/>
        </w:sectPr>
      </w:pPr>
    </w:p>
    <w:bookmarkEnd w:id="5"/>
    <w:bookmarkEnd w:id="0"/>
    <w:bookmarkStart w:name="block-1852420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bookmarkStart w:name="ceba58f0-def2-488e-88c8-f4292ccf0380" w:id="7"/>
      <w:r>
        <w:rPr>
          <w:rFonts w:ascii="Times New Roman" w:hAnsi="Times New Roman"/>
          <w:b w:val="false"/>
          <w:i w:val="false"/>
          <w:color w:val="000000"/>
          <w:sz w:val="28"/>
        </w:rPr>
        <w:t xml:space="preserve">Общее число часов, рекомендованных для изучения физической культуры, – 136 часов: в 10 классе – 68 часа (2 часа в неделю), в 11 классе – 68 часа (2 часа в неделю). </w:t>
      </w:r>
      <w:bookmarkEnd w:id="7"/>
    </w:p>
    <w:p>
      <w:pPr>
        <w:spacing w:before="0" w:after="0" w:line="264"/>
        <w:ind w:left="120"/>
        <w:jc w:val="both"/>
      </w:pPr>
    </w:p>
    <w:bookmarkStart w:name="block-18524205" w:id="8"/>
    <w:p>
      <w:pPr>
        <w:sectPr>
          <w:pgSz w:w="11906" w:h="16383" w:orient="portrait"/>
        </w:sectPr>
      </w:pPr>
    </w:p>
    <w:bookmarkEnd w:id="8"/>
    <w:bookmarkEnd w:id="6"/>
    <w:bookmarkStart w:name="block-18524200"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18524200" w:id="11"/>
    <w:p>
      <w:pPr>
        <w:sectPr>
          <w:pgSz w:w="11906" w:h="16383" w:orient="portrait"/>
        </w:sectPr>
      </w:pPr>
    </w:p>
    <w:bookmarkEnd w:id="11"/>
    <w:bookmarkEnd w:id="9"/>
    <w:bookmarkStart w:name="block-18524201"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18524201" w:id="18"/>
    <w:p>
      <w:pPr>
        <w:sectPr>
          <w:pgSz w:w="11906" w:h="16383" w:orient="portrait"/>
        </w:sectPr>
      </w:pPr>
    </w:p>
    <w:bookmarkEnd w:id="18"/>
    <w:bookmarkEnd w:id="12"/>
    <w:bookmarkStart w:name="block-18524202"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"Акробатические элементы".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3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"Акробатические элементы"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jc w:val="left"/>
            </w:pPr>
          </w:p>
        </w:tc>
      </w:tr>
    </w:tbl>
    <w:p>
      <w:pPr>
        <w:sectPr>
          <w:pgSz w:w="16383" w:h="11906" w:orient="landscape"/>
        </w:sectPr>
      </w:pPr>
    </w:p>
    <w:bookmarkStart w:name="block-18524202" w:id="20"/>
    <w:p>
      <w:pPr>
        <w:sectPr>
          <w:pgSz w:w="16383" w:h="11906" w:orient="landscape"/>
        </w:sectPr>
      </w:pPr>
    </w:p>
    <w:bookmarkEnd w:id="20"/>
    <w:bookmarkEnd w:id="19"/>
    <w:bookmarkStart w:name="block-18524203"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8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по легкой атлетике. Шестиминутный бег в среднем темпе.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w:t>
              </w:r>
            </w:hyperlink>
          </w:p>
        </w:tc>
      </w:tr>
      <w:tr>
        <w:trPr>
          <w:trHeight w:val="7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гимнастики. Кувырки вперед,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Кувырки вперед,назад ноги "скрестно"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вперед из стойки на лопадках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https://resh.edu.ru/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совершенствования равновесия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на скакалках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https://resh.edu.ru/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https://resh.edu.ru/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https://resh.edu.ru/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https://resh.edu.ru/</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баскетбола. Развитие скоростных и силовых способностей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https://resh.edu.ru/</w:t>
              </w:r>
            </w:hyperlink>
          </w:p>
        </w:tc>
      </w:tr>
      <w:tr>
        <w:trPr>
          <w:trHeight w:val="15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https://resh.edu.ru/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https://resh.edu.ru/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https://resh.edu.ru/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приемов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волейбола. Техническая подготовка в волейболе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https://resh.edu.ru/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https://resh.edu.ru/</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https://resh.edu.ru/</w:t>
              </w:r>
            </w:hyperlink>
          </w:p>
        </w:tc>
      </w:tr>
      <w:tr>
        <w:trPr>
          <w:trHeight w:val="12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 Техника судейства по волейболу.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https://resh.edu.ru/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https://resh.edu.ru/</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3">
              <w:r>
                <w:rPr>
                  <w:rFonts w:ascii="Times New Roman" w:hAnsi="Times New Roman"/>
                  <w:b w:val="false"/>
                  <w:i w:val="false"/>
                  <w:color w:val="0000ff"/>
                  <w:sz w:val="22"/>
                  <w:u w:val="single"/>
                </w:rPr>
                <w:t>https://resh.edu.ru/</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https://resh.edu.ru/</w:t>
              </w:r>
            </w:hyperlink>
          </w:p>
        </w:tc>
      </w:tr>
      <w:tr>
        <w:trPr>
          <w:trHeight w:val="21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https://resh.edu.ru/</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https://resh.edu.ru/</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https://resh.edu.ru/</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https://resh.edu.ru/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https://resh.edu.ru/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https://resh.edu.ru/</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https://resh.edu.ru/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легкой атлетики. Свободный бег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https://resh.edu.ru/</w:t>
              </w:r>
            </w:hyperlink>
          </w:p>
        </w:tc>
      </w:tr>
      <w:tr>
        <w:trPr>
          <w:trHeight w:val="6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https://resh.edu.ru/</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https://resh.edu.ru/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https://resh.edu.ru/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 Массаж как форма оздоровительной физической культуры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https://resh.edu.ru/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легкой атлетики. Свободный бег.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89">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https://resh.edu.ru/</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гимнастики. Развитие силовых способностей посредством занятий силовой гимнастикой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https://resh.edu.ru/</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93">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https://resh.edu.ru/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https://resh.edu.ru/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совершенствования равновесия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на скакалках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снижение массы тела и для профилактики целлюлита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99">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01">
              <w:r>
                <w:rPr>
                  <w:rFonts w:ascii="Times New Roman" w:hAnsi="Times New Roman"/>
                  <w:b w:val="false"/>
                  <w:i w:val="false"/>
                  <w:color w:val="0000ff"/>
                  <w:sz w:val="22"/>
                  <w:u w:val="single"/>
                </w:rPr>
                <w:t>https://resh.edu.ru/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02">
              <w:r>
                <w:rPr>
                  <w:rFonts w:ascii="Times New Roman" w:hAnsi="Times New Roman"/>
                  <w:b w:val="false"/>
                  <w:i w:val="false"/>
                  <w:color w:val="0000ff"/>
                  <w:sz w:val="22"/>
                  <w:u w:val="single"/>
                </w:rPr>
                <w:t>https://resh.edu.ru/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баскетбола. Тактическая подготовка в баскетболе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https://resh.edu.ru/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05">
              <w:r>
                <w:rPr>
                  <w:rFonts w:ascii="Times New Roman" w:hAnsi="Times New Roman"/>
                  <w:b w:val="false"/>
                  <w:i w:val="false"/>
                  <w:color w:val="0000ff"/>
                  <w:sz w:val="22"/>
                  <w:u w:val="single"/>
                </w:rPr>
                <w:t>https://resh.edu.ru/</w:t>
              </w:r>
            </w:hyperlink>
          </w:p>
        </w:tc>
      </w:tr>
      <w:tr>
        <w:trPr>
          <w:trHeight w:val="18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07">
              <w:r>
                <w:rPr>
                  <w:rFonts w:ascii="Times New Roman" w:hAnsi="Times New Roman"/>
                  <w:b w:val="false"/>
                  <w:i w:val="false"/>
                  <w:color w:val="0000ff"/>
                  <w:sz w:val="22"/>
                  <w:u w:val="single"/>
                </w:rPr>
                <w:t>https://resh.edu.ru/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https://resh.edu.ru/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https://resh.edu.ru/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10">
              <w:r>
                <w:rPr>
                  <w:rFonts w:ascii="Times New Roman" w:hAnsi="Times New Roman"/>
                  <w:b w:val="false"/>
                  <w:i w:val="false"/>
                  <w:color w:val="0000ff"/>
                  <w:sz w:val="22"/>
                  <w:u w:val="single"/>
                </w:rPr>
                <w:t>https://resh.edu.ru/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11">
              <w:r>
                <w:rPr>
                  <w:rFonts w:ascii="Times New Roman" w:hAnsi="Times New Roman"/>
                  <w:b w:val="false"/>
                  <w:i w:val="false"/>
                  <w:color w:val="0000ff"/>
                  <w:sz w:val="22"/>
                  <w:u w:val="single"/>
                </w:rPr>
                <w:t>https://resh.edu.ru/</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передачи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13">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Ведение,броски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14">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16">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17">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по баскетболу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волейбола. Техническая подготовка в волейболе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19">
              <w:r>
                <w:rPr>
                  <w:rFonts w:ascii="Times New Roman" w:hAnsi="Times New Roman"/>
                  <w:b w:val="false"/>
                  <w:i w:val="false"/>
                  <w:color w:val="0000ff"/>
                  <w:sz w:val="22"/>
                  <w:u w:val="single"/>
                </w:rPr>
                <w:t>https://resh.edu.ru/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https://resh.edu.ru/</w:t>
              </w:r>
            </w:hyperlink>
          </w:p>
        </w:tc>
      </w:tr>
      <w:tr>
        <w:trPr>
          <w:trHeight w:val="10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22">
              <w:r>
                <w:rPr>
                  <w:rFonts w:ascii="Times New Roman" w:hAnsi="Times New Roman"/>
                  <w:b w:val="false"/>
                  <w:i w:val="false"/>
                  <w:color w:val="0000ff"/>
                  <w:sz w:val="22"/>
                  <w:u w:val="single"/>
                </w:rPr>
                <w:t>https://resh.edu.ru/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https://resh.edu.ru/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26">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29">
              <w:r>
                <w:rPr>
                  <w:rFonts w:ascii="Times New Roman" w:hAnsi="Times New Roman"/>
                  <w:b w:val="false"/>
                  <w:i w:val="false"/>
                  <w:color w:val="0000ff"/>
                  <w:sz w:val="22"/>
                  <w:u w:val="single"/>
                </w:rPr>
                <w:t>https://resh.edu.ru/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https://resh.edu.ru/</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1">
              <w:r>
                <w:rPr>
                  <w:rFonts w:ascii="Times New Roman" w:hAnsi="Times New Roman"/>
                  <w:b w:val="false"/>
                  <w:i w:val="false"/>
                  <w:color w:val="0000ff"/>
                  <w:sz w:val="22"/>
                  <w:u w:val="single"/>
                </w:rPr>
                <w:t>https://resh.edu.ru/</w:t>
              </w:r>
            </w:hyperlink>
          </w:p>
        </w:tc>
      </w:tr>
      <w:tr>
        <w:trPr>
          <w:trHeight w:val="32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2">
              <w:r>
                <w:rPr>
                  <w:rFonts w:ascii="Times New Roman" w:hAnsi="Times New Roman"/>
                  <w:b w:val="false"/>
                  <w:i w:val="false"/>
                  <w:color w:val="0000ff"/>
                  <w:sz w:val="22"/>
                  <w:u w:val="single"/>
                </w:rPr>
                <w:t>https://resh.edu.ru/</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https://resh.edu.ru/</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4">
              <w:r>
                <w:rPr>
                  <w:rFonts w:ascii="Times New Roman" w:hAnsi="Times New Roman"/>
                  <w:b w:val="false"/>
                  <w:i w:val="false"/>
                  <w:color w:val="0000ff"/>
                  <w:sz w:val="22"/>
                  <w:u w:val="single"/>
                </w:rPr>
                <w:t>https://resh.edu.ru/</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5">
              <w:r>
                <w:rPr>
                  <w:rFonts w:ascii="Times New Roman" w:hAnsi="Times New Roman"/>
                  <w:b w:val="false"/>
                  <w:i w:val="false"/>
                  <w:color w:val="0000ff"/>
                  <w:sz w:val="22"/>
                  <w:u w:val="single"/>
                </w:rPr>
                <w:t>https://resh.edu.ru/</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https://resh.edu.ru/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7">
              <w:r>
                <w:rPr>
                  <w:rFonts w:ascii="Times New Roman" w:hAnsi="Times New Roman"/>
                  <w:b w:val="false"/>
                  <w:i w:val="false"/>
                  <w:color w:val="0000ff"/>
                  <w:sz w:val="22"/>
                  <w:u w:val="single"/>
                </w:rPr>
                <w:t>https://resh.edu.ru/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8">
              <w:r>
                <w:rPr>
                  <w:rFonts w:ascii="Times New Roman" w:hAnsi="Times New Roman"/>
                  <w:b w:val="false"/>
                  <w:i w:val="false"/>
                  <w:color w:val="0000ff"/>
                  <w:sz w:val="22"/>
                  <w:u w:val="single"/>
                </w:rPr>
                <w:t>https://resh.edu.ru/</w:t>
              </w:r>
            </w:hyperlink>
          </w:p>
        </w:tc>
      </w:tr>
      <w:tr>
        <w:trPr>
          <w:trHeight w:val="2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https://resh.edu.ru/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легкой атлетики. Шестиминутный бег в среднем темпе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0">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1">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3">
              <w:r>
                <w:rPr>
                  <w:rFonts w:ascii="Times New Roman" w:hAnsi="Times New Roman"/>
                  <w:b w:val="false"/>
                  <w:i w:val="false"/>
                  <w:color w:val="0000ff"/>
                  <w:sz w:val="22"/>
                  <w:u w:val="single"/>
                </w:rPr>
                <w:t>https://resh.edu.ru/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4">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https://resh.edu.ru/</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6">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524203" w:id="22"/>
    <w:p>
      <w:pPr>
        <w:sectPr>
          <w:pgSz w:w="16383" w:h="11906" w:orient="landscape"/>
        </w:sectPr>
      </w:pPr>
    </w:p>
    <w:bookmarkEnd w:id="22"/>
    <w:bookmarkEnd w:id="21"/>
    <w:bookmarkStart w:name="block-18524206"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24"/>
      <w:r>
        <w:rPr>
          <w:rFonts w:ascii="Times New Roman" w:hAnsi="Times New Roman"/>
          <w:b w:val="false"/>
          <w:i w:val="false"/>
          <w:color w:val="000000"/>
          <w:sz w:val="28"/>
        </w:rPr>
        <w:t>• Физическая культура, 10-11 классы/ Лях В.И., Акционерное общество «Издательство «Просвещение»</w:t>
      </w:r>
      <w:bookmarkEnd w:id="24"/>
    </w:p>
    <w:p>
      <w:pPr>
        <w:spacing w:before="0" w:after="0" w:line="480"/>
        <w:ind w:left="120"/>
        <w:jc w:val="left"/>
      </w:pPr>
      <w:bookmarkStart w:name="20d3319b-5bbe-4126-a94a-2338d97bdc13" w:id="25"/>
      <w:r>
        <w:rPr>
          <w:rFonts w:ascii="Times New Roman" w:hAnsi="Times New Roman"/>
          <w:b w:val="false"/>
          <w:i w:val="false"/>
          <w:color w:val="000000"/>
          <w:sz w:val="28"/>
        </w:rPr>
        <w:t>https://www.art-talant.org/publikacii/40300-v-i-lyah-a-a-zdanevich-fizicheskaya-kulytura-1011-klassy-metodicheskoe-posobie-bazovyy-uroveny</w:t>
      </w:r>
      <w:bookmarkEnd w:id="25"/>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26"/>
      <w:r>
        <w:rPr>
          <w:rFonts w:ascii="Times New Roman" w:hAnsi="Times New Roman"/>
          <w:b w:val="false"/>
          <w:i w:val="false"/>
          <w:color w:val="000000"/>
          <w:sz w:val="28"/>
        </w:rPr>
        <w:t>https://nsportal.ru/shkola/fizkultura-i-sport/library/2020/01/08/uchebno-metodicheskoe-posobie-po-fizicheskoy-kulture</w:t>
      </w:r>
      <w:bookmarkEnd w:id="26"/>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a54c4b8-b2ef-4fc1-87b1-da44b5d58279" w:id="27"/>
      <w:r>
        <w:rPr>
          <w:rFonts w:ascii="Times New Roman" w:hAnsi="Times New Roman"/>
          <w:b w:val="false"/>
          <w:i w:val="false"/>
          <w:color w:val="000000"/>
          <w:sz w:val="28"/>
        </w:rPr>
        <w:t>https://resh.edu.ru/</w:t>
      </w:r>
      <w:bookmarkEnd w:id="27"/>
    </w:p>
    <w:bookmarkStart w:name="block-18524206" w:id="28"/>
    <w:p>
      <w:pPr>
        <w:sectPr>
          <w:pgSz w:w="11906" w:h="16383" w:orient="portrait"/>
        </w:sectPr>
      </w:pPr>
    </w:p>
    <w:bookmarkEnd w:id="28"/>
    <w:bookmarkEnd w:id="23"/>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 Type="http://schemas.openxmlformats.org/officeDocument/2006/relationships/hyperlink" Id="rId4"/>
    <Relationship TargetMode="External" Target="https://resh.edu.ru/" Type="http://schemas.openxmlformats.org/officeDocument/2006/relationships/hyperlink" Id="rId5"/>
    <Relationship TargetMode="External" Target="https://resh.edu.ru/" Type="http://schemas.openxmlformats.org/officeDocument/2006/relationships/hyperlink" Id="rId6"/>
    <Relationship TargetMode="External" Target="https://resh.edu.ru/" Type="http://schemas.openxmlformats.org/officeDocument/2006/relationships/hyperlink" Id="rId7"/>
    <Relationship TargetMode="External" Target="https://resh.edu.ru/" Type="http://schemas.openxmlformats.org/officeDocument/2006/relationships/hyperlink" Id="rId8"/>
    <Relationship TargetMode="External" Target="https://resh.edu.ru/" Type="http://schemas.openxmlformats.org/officeDocument/2006/relationships/hyperlink" Id="rId9"/>
    <Relationship TargetMode="External" Target="https://resh.edu.ru/" Type="http://schemas.openxmlformats.org/officeDocument/2006/relationships/hyperlink" Id="rId10"/>
    <Relationship TargetMode="External" Target="https://resh.edu.ru/" Type="http://schemas.openxmlformats.org/officeDocument/2006/relationships/hyperlink" Id="rId11"/>
    <Relationship TargetMode="External" Target="https://resh.edu.ru/" Type="http://schemas.openxmlformats.org/officeDocument/2006/relationships/hyperlink" Id="rId12"/>
    <Relationship TargetMode="External" Target="https://resh.edu.ru/" Type="http://schemas.openxmlformats.org/officeDocument/2006/relationships/hyperlink" Id="rId13"/>
    <Relationship TargetMode="External" Target="https://resh.edu.ru/" Type="http://schemas.openxmlformats.org/officeDocument/2006/relationships/hyperlink" Id="rId14"/>
    <Relationship TargetMode="External" Target="https://resh.edu.ru/" Type="http://schemas.openxmlformats.org/officeDocument/2006/relationships/hyperlink" Id="rId15"/>
    <Relationship TargetMode="External" Target="https://resh.edu.ru/" Type="http://schemas.openxmlformats.org/officeDocument/2006/relationships/hyperlink" Id="rId16"/>
    <Relationship TargetMode="External" Target="https://resh.edu.ru/" Type="http://schemas.openxmlformats.org/officeDocument/2006/relationships/hyperlink" Id="rId17"/>
    <Relationship TargetMode="External" Target="https://resh.edu.ru/" Type="http://schemas.openxmlformats.org/officeDocument/2006/relationships/hyperlink" Id="rId18"/>
    <Relationship TargetMode="External" Target="https://resh.edu.ru/" Type="http://schemas.openxmlformats.org/officeDocument/2006/relationships/hyperlink" Id="rId19"/>
    <Relationship TargetMode="External" Target="https://resh.edu.ru/" Type="http://schemas.openxmlformats.org/officeDocument/2006/relationships/hyperlink" Id="rId20"/>
    <Relationship TargetMode="External" Target="https://resh.edu.ru/" Type="http://schemas.openxmlformats.org/officeDocument/2006/relationships/hyperlink" Id="rId21"/>
    <Relationship TargetMode="External" Target="https://resh.edu.ru/" Type="http://schemas.openxmlformats.org/officeDocument/2006/relationships/hyperlink" Id="rId22"/>
    <Relationship TargetMode="External" Target="https://resh.edu.ru/" Type="http://schemas.openxmlformats.org/officeDocument/2006/relationships/hyperlink" Id="rId23"/>
    <Relationship TargetMode="External" Target="https://resh.edu.ru/" Type="http://schemas.openxmlformats.org/officeDocument/2006/relationships/hyperlink" Id="rId24"/>
    <Relationship TargetMode="External" Target="https://resh.edu.ru/" Type="http://schemas.openxmlformats.org/officeDocument/2006/relationships/hyperlink" Id="rId25"/>
    <Relationship TargetMode="External" Target="https://resh.edu.ru/" Type="http://schemas.openxmlformats.org/officeDocument/2006/relationships/hyperlink" Id="rId26"/>
    <Relationship TargetMode="External" Target="https://resh.edu.ru/" Type="http://schemas.openxmlformats.org/officeDocument/2006/relationships/hyperlink" Id="rId27"/>
    <Relationship TargetMode="External" Target="https://resh.edu.ru/" Type="http://schemas.openxmlformats.org/officeDocument/2006/relationships/hyperlink" Id="rId28"/>
    <Relationship TargetMode="External" Target="https://resh.edu.ru/" Type="http://schemas.openxmlformats.org/officeDocument/2006/relationships/hyperlink" Id="rId29"/>
    <Relationship TargetMode="External" Target="https://resh.edu.ru/" Type="http://schemas.openxmlformats.org/officeDocument/2006/relationships/hyperlink" Id="rId30"/>
    <Relationship TargetMode="External" Target="https://resh.edu.ru/" Type="http://schemas.openxmlformats.org/officeDocument/2006/relationships/hyperlink" Id="rId31"/>
    <Relationship TargetMode="External" Target="https://resh.edu.ru/" Type="http://schemas.openxmlformats.org/officeDocument/2006/relationships/hyperlink" Id="rId32"/>
    <Relationship TargetMode="External" Target="https://resh.edu.ru/" Type="http://schemas.openxmlformats.org/officeDocument/2006/relationships/hyperlink" Id="rId33"/>
    <Relationship TargetMode="External" Target="https://resh.edu.ru/" Type="http://schemas.openxmlformats.org/officeDocument/2006/relationships/hyperlink" Id="rId34"/>
    <Relationship TargetMode="External" Target="https://resh.edu.ru/" Type="http://schemas.openxmlformats.org/officeDocument/2006/relationships/hyperlink" Id="rId35"/>
    <Relationship TargetMode="External" Target="https://resh.edu.ru/" Type="http://schemas.openxmlformats.org/officeDocument/2006/relationships/hyperlink" Id="rId36"/>
    <Relationship TargetMode="External" Target="https://resh.edu.ru/" Type="http://schemas.openxmlformats.org/officeDocument/2006/relationships/hyperlink" Id="rId37"/>
    <Relationship TargetMode="External" Target="https://resh.edu.ru/" Type="http://schemas.openxmlformats.org/officeDocument/2006/relationships/hyperlink" Id="rId38"/>
    <Relationship TargetMode="External" Target="https://resh.edu.ru/" Type="http://schemas.openxmlformats.org/officeDocument/2006/relationships/hyperlink" Id="rId39"/>
    <Relationship TargetMode="External" Target="https://resh.edu.ru/" Type="http://schemas.openxmlformats.org/officeDocument/2006/relationships/hyperlink" Id="rId40"/>
    <Relationship TargetMode="External" Target="https://resh.edu.ru/" Type="http://schemas.openxmlformats.org/officeDocument/2006/relationships/hyperlink" Id="rId41"/>
    <Relationship TargetMode="External" Target="https://resh.edu.ru/" Type="http://schemas.openxmlformats.org/officeDocument/2006/relationships/hyperlink" Id="rId42"/>
    <Relationship TargetMode="External" Target="https://resh.edu.ru/" Type="http://schemas.openxmlformats.org/officeDocument/2006/relationships/hyperlink" Id="rId43"/>
    <Relationship TargetMode="External" Target="https://resh.edu.ru/" Type="http://schemas.openxmlformats.org/officeDocument/2006/relationships/hyperlink" Id="rId44"/>
    <Relationship TargetMode="External" Target="https://resh.edu.ru/" Type="http://schemas.openxmlformats.org/officeDocument/2006/relationships/hyperlink" Id="rId45"/>
    <Relationship TargetMode="External" Target="https://resh.edu.ru/" Type="http://schemas.openxmlformats.org/officeDocument/2006/relationships/hyperlink" Id="rId46"/>
    <Relationship TargetMode="External" Target="https://resh.edu.ru/" Type="http://schemas.openxmlformats.org/officeDocument/2006/relationships/hyperlink" Id="rId47"/>
    <Relationship TargetMode="External" Target="https://resh.edu.ru/" Type="http://schemas.openxmlformats.org/officeDocument/2006/relationships/hyperlink" Id="rId48"/>
    <Relationship TargetMode="External" Target="https://resh.edu.ru/" Type="http://schemas.openxmlformats.org/officeDocument/2006/relationships/hyperlink" Id="rId49"/>
    <Relationship TargetMode="External" Target="https://resh.edu.ru/" Type="http://schemas.openxmlformats.org/officeDocument/2006/relationships/hyperlink" Id="rId50"/>
    <Relationship TargetMode="External" Target="https://resh.edu.ru/" Type="http://schemas.openxmlformats.org/officeDocument/2006/relationships/hyperlink" Id="rId51"/>
    <Relationship TargetMode="External" Target="https://resh.edu.ru/" Type="http://schemas.openxmlformats.org/officeDocument/2006/relationships/hyperlink" Id="rId52"/>
    <Relationship TargetMode="External" Target="https://resh.edu.ru/" Type="http://schemas.openxmlformats.org/officeDocument/2006/relationships/hyperlink" Id="rId53"/>
    <Relationship TargetMode="External" Target="https://resh.edu.ru/" Type="http://schemas.openxmlformats.org/officeDocument/2006/relationships/hyperlink" Id="rId54"/>
    <Relationship TargetMode="External" Target="https://resh.edu.ru/" Type="http://schemas.openxmlformats.org/officeDocument/2006/relationships/hyperlink" Id="rId55"/>
    <Relationship TargetMode="External" Target="https://resh.edu.ru/" Type="http://schemas.openxmlformats.org/officeDocument/2006/relationships/hyperlink" Id="rId56"/>
    <Relationship TargetMode="External" Target="https://resh.edu.ru/" Type="http://schemas.openxmlformats.org/officeDocument/2006/relationships/hyperlink" Id="rId57"/>
    <Relationship TargetMode="External" Target="https://resh.edu.ru/" Type="http://schemas.openxmlformats.org/officeDocument/2006/relationships/hyperlink" Id="rId58"/>
    <Relationship TargetMode="External" Target="https://resh.edu.ru/" Type="http://schemas.openxmlformats.org/officeDocument/2006/relationships/hyperlink" Id="rId59"/>
    <Relationship TargetMode="External" Target="https://resh.edu.ru/" Type="http://schemas.openxmlformats.org/officeDocument/2006/relationships/hyperlink" Id="rId60"/>
    <Relationship TargetMode="External" Target="https://resh.edu.ru/" Type="http://schemas.openxmlformats.org/officeDocument/2006/relationships/hyperlink" Id="rId61"/>
    <Relationship TargetMode="External" Target="https://resh.edu.ru/" Type="http://schemas.openxmlformats.org/officeDocument/2006/relationships/hyperlink" Id="rId62"/>
    <Relationship TargetMode="External" Target="https://resh.edu.ru/" Type="http://schemas.openxmlformats.org/officeDocument/2006/relationships/hyperlink" Id="rId63"/>
    <Relationship TargetMode="External" Target="https://resh.edu.ru/" Type="http://schemas.openxmlformats.org/officeDocument/2006/relationships/hyperlink" Id="rId64"/>
    <Relationship TargetMode="External" Target="https://resh.edu.ru/" Type="http://schemas.openxmlformats.org/officeDocument/2006/relationships/hyperlink" Id="rId65"/>
    <Relationship TargetMode="External" Target="https://resh.edu.ru/" Type="http://schemas.openxmlformats.org/officeDocument/2006/relationships/hyperlink" Id="rId66"/>
    <Relationship TargetMode="External" Target="https://resh.edu.ru/" Type="http://schemas.openxmlformats.org/officeDocument/2006/relationships/hyperlink" Id="rId67"/>
    <Relationship TargetMode="External" Target="https://resh.edu.ru/" Type="http://schemas.openxmlformats.org/officeDocument/2006/relationships/hyperlink" Id="rId68"/>
    <Relationship TargetMode="External" Target="https://resh.edu.ru/" Type="http://schemas.openxmlformats.org/officeDocument/2006/relationships/hyperlink" Id="rId69"/>
    <Relationship TargetMode="External" Target="https://resh.edu.ru/" Type="http://schemas.openxmlformats.org/officeDocument/2006/relationships/hyperlink" Id="rId70"/>
    <Relationship TargetMode="External" Target="https://resh.edu.ru/" Type="http://schemas.openxmlformats.org/officeDocument/2006/relationships/hyperlink" Id="rId71"/>
    <Relationship TargetMode="External" Target="https://resh.edu.ru/" Type="http://schemas.openxmlformats.org/officeDocument/2006/relationships/hyperlink" Id="rId72"/>
    <Relationship TargetMode="External" Target="https://resh.edu.ru/" Type="http://schemas.openxmlformats.org/officeDocument/2006/relationships/hyperlink" Id="rId73"/>
    <Relationship TargetMode="External" Target="https://resh.edu.ru/" Type="http://schemas.openxmlformats.org/officeDocument/2006/relationships/hyperlink" Id="rId74"/>
    <Relationship TargetMode="External" Target="https://resh.edu.ru/" Type="http://schemas.openxmlformats.org/officeDocument/2006/relationships/hyperlink" Id="rId75"/>
    <Relationship TargetMode="External" Target="https://resh.edu.ru/" Type="http://schemas.openxmlformats.org/officeDocument/2006/relationships/hyperlink" Id="rId76"/>
    <Relationship TargetMode="External" Target="https://resh.edu.ru/" Type="http://schemas.openxmlformats.org/officeDocument/2006/relationships/hyperlink" Id="rId77"/>
    <Relationship TargetMode="External" Target="https://resh.edu.ru/" Type="http://schemas.openxmlformats.org/officeDocument/2006/relationships/hyperlink" Id="rId78"/>
    <Relationship TargetMode="External" Target="https://resh.edu.ru/" Type="http://schemas.openxmlformats.org/officeDocument/2006/relationships/hyperlink" Id="rId79"/>
    <Relationship TargetMode="External" Target="https://resh.edu.ru/" Type="http://schemas.openxmlformats.org/officeDocument/2006/relationships/hyperlink" Id="rId80"/>
    <Relationship TargetMode="External" Target="https://resh.edu.ru/" Type="http://schemas.openxmlformats.org/officeDocument/2006/relationships/hyperlink" Id="rId81"/>
    <Relationship TargetMode="External" Target="https://resh.edu.ru/" Type="http://schemas.openxmlformats.org/officeDocument/2006/relationships/hyperlink" Id="rId82"/>
    <Relationship TargetMode="External" Target="https://resh.edu.ru/" Type="http://schemas.openxmlformats.org/officeDocument/2006/relationships/hyperlink" Id="rId83"/>
    <Relationship TargetMode="External" Target="https://resh.edu.ru/" Type="http://schemas.openxmlformats.org/officeDocument/2006/relationships/hyperlink" Id="rId84"/>
    <Relationship TargetMode="External" Target="https://resh.edu.ru/" Type="http://schemas.openxmlformats.org/officeDocument/2006/relationships/hyperlink" Id="rId85"/>
    <Relationship TargetMode="External" Target="https://resh.edu.ru/" Type="http://schemas.openxmlformats.org/officeDocument/2006/relationships/hyperlink" Id="rId86"/>
    <Relationship TargetMode="External" Target="https://resh.edu.ru/" Type="http://schemas.openxmlformats.org/officeDocument/2006/relationships/hyperlink" Id="rId87"/>
    <Relationship TargetMode="External" Target="https://resh.edu.ru/" Type="http://schemas.openxmlformats.org/officeDocument/2006/relationships/hyperlink" Id="rId88"/>
    <Relationship TargetMode="External" Target="https://resh.edu.ru/" Type="http://schemas.openxmlformats.org/officeDocument/2006/relationships/hyperlink" Id="rId89"/>
    <Relationship TargetMode="External" Target="https://resh.edu.ru/" Type="http://schemas.openxmlformats.org/officeDocument/2006/relationships/hyperlink" Id="rId90"/>
    <Relationship TargetMode="External" Target="https://resh.edu.ru/" Type="http://schemas.openxmlformats.org/officeDocument/2006/relationships/hyperlink" Id="rId91"/>
    <Relationship TargetMode="External" Target="https://resh.edu.ru/" Type="http://schemas.openxmlformats.org/officeDocument/2006/relationships/hyperlink" Id="rId92"/>
    <Relationship TargetMode="External" Target="https://resh.edu.ru/" Type="http://schemas.openxmlformats.org/officeDocument/2006/relationships/hyperlink" Id="rId93"/>
    <Relationship TargetMode="External" Target="https://resh.edu.ru/" Type="http://schemas.openxmlformats.org/officeDocument/2006/relationships/hyperlink" Id="rId94"/>
    <Relationship TargetMode="External" Target="https://resh.edu.ru/" Type="http://schemas.openxmlformats.org/officeDocument/2006/relationships/hyperlink" Id="rId95"/>
    <Relationship TargetMode="External" Target="https://resh.edu.ru/" Type="http://schemas.openxmlformats.org/officeDocument/2006/relationships/hyperlink" Id="rId96"/>
    <Relationship TargetMode="External" Target="https://resh.edu.ru/" Type="http://schemas.openxmlformats.org/officeDocument/2006/relationships/hyperlink" Id="rId97"/>
    <Relationship TargetMode="External" Target="https://resh.edu.ru/" Type="http://schemas.openxmlformats.org/officeDocument/2006/relationships/hyperlink" Id="rId98"/>
    <Relationship TargetMode="External" Target="https://resh.edu.ru/" Type="http://schemas.openxmlformats.org/officeDocument/2006/relationships/hyperlink" Id="rId99"/>
    <Relationship TargetMode="External" Target="https://resh.edu.ru/" Type="http://schemas.openxmlformats.org/officeDocument/2006/relationships/hyperlink" Id="rId100"/>
    <Relationship TargetMode="External" Target="https://resh.edu.ru/" Type="http://schemas.openxmlformats.org/officeDocument/2006/relationships/hyperlink" Id="rId101"/>
    <Relationship TargetMode="External" Target="https://resh.edu.ru/" Type="http://schemas.openxmlformats.org/officeDocument/2006/relationships/hyperlink" Id="rId102"/>
    <Relationship TargetMode="External" Target="https://resh.edu.ru/" Type="http://schemas.openxmlformats.org/officeDocument/2006/relationships/hyperlink" Id="rId103"/>
    <Relationship TargetMode="External" Target="https://resh.edu.ru/" Type="http://schemas.openxmlformats.org/officeDocument/2006/relationships/hyperlink" Id="rId104"/>
    <Relationship TargetMode="External" Target="https://resh.edu.ru/" Type="http://schemas.openxmlformats.org/officeDocument/2006/relationships/hyperlink" Id="rId105"/>
    <Relationship TargetMode="External" Target="https://resh.edu.ru/" Type="http://schemas.openxmlformats.org/officeDocument/2006/relationships/hyperlink" Id="rId106"/>
    <Relationship TargetMode="External" Target="https://resh.edu.ru/" Type="http://schemas.openxmlformats.org/officeDocument/2006/relationships/hyperlink" Id="rId107"/>
    <Relationship TargetMode="External" Target="https://resh.edu.ru/" Type="http://schemas.openxmlformats.org/officeDocument/2006/relationships/hyperlink" Id="rId108"/>
    <Relationship TargetMode="External" Target="https://resh.edu.ru/" Type="http://schemas.openxmlformats.org/officeDocument/2006/relationships/hyperlink" Id="rId109"/>
    <Relationship TargetMode="External" Target="https://resh.edu.ru/" Type="http://schemas.openxmlformats.org/officeDocument/2006/relationships/hyperlink" Id="rId110"/>
    <Relationship TargetMode="External" Target="https://resh.edu.ru/" Type="http://schemas.openxmlformats.org/officeDocument/2006/relationships/hyperlink" Id="rId111"/>
    <Relationship TargetMode="External" Target="https://resh.edu.ru/" Type="http://schemas.openxmlformats.org/officeDocument/2006/relationships/hyperlink" Id="rId112"/>
    <Relationship TargetMode="External" Target="https://resh.edu.ru/" Type="http://schemas.openxmlformats.org/officeDocument/2006/relationships/hyperlink" Id="rId113"/>
    <Relationship TargetMode="External" Target="https://resh.edu.ru/" Type="http://schemas.openxmlformats.org/officeDocument/2006/relationships/hyperlink" Id="rId114"/>
    <Relationship TargetMode="External" Target="https://resh.edu.ru/" Type="http://schemas.openxmlformats.org/officeDocument/2006/relationships/hyperlink" Id="rId115"/>
    <Relationship TargetMode="External" Target="https://resh.edu.ru/" Type="http://schemas.openxmlformats.org/officeDocument/2006/relationships/hyperlink" Id="rId116"/>
    <Relationship TargetMode="External" Target="https://resh.edu.ru/" Type="http://schemas.openxmlformats.org/officeDocument/2006/relationships/hyperlink" Id="rId117"/>
    <Relationship TargetMode="External" Target="https://resh.edu.ru/" Type="http://schemas.openxmlformats.org/officeDocument/2006/relationships/hyperlink" Id="rId118"/>
    <Relationship TargetMode="External" Target="https://resh.edu.ru/" Type="http://schemas.openxmlformats.org/officeDocument/2006/relationships/hyperlink" Id="rId119"/>
    <Relationship TargetMode="External" Target="https://resh.edu.ru/" Type="http://schemas.openxmlformats.org/officeDocument/2006/relationships/hyperlink" Id="rId120"/>
    <Relationship TargetMode="External" Target="https://resh.edu.ru/" Type="http://schemas.openxmlformats.org/officeDocument/2006/relationships/hyperlink" Id="rId121"/>
    <Relationship TargetMode="External" Target="https://resh.edu.ru/" Type="http://schemas.openxmlformats.org/officeDocument/2006/relationships/hyperlink" Id="rId122"/>
    <Relationship TargetMode="External" Target="https://resh.edu.ru/" Type="http://schemas.openxmlformats.org/officeDocument/2006/relationships/hyperlink" Id="rId123"/>
    <Relationship TargetMode="External" Target="https://resh.edu.ru/" Type="http://schemas.openxmlformats.org/officeDocument/2006/relationships/hyperlink" Id="rId124"/>
    <Relationship TargetMode="External" Target="https://resh.edu.ru/" Type="http://schemas.openxmlformats.org/officeDocument/2006/relationships/hyperlink" Id="rId125"/>
    <Relationship TargetMode="External" Target="https://resh.edu.ru/" Type="http://schemas.openxmlformats.org/officeDocument/2006/relationships/hyperlink" Id="rId126"/>
    <Relationship TargetMode="External" Target="https://resh.edu.ru/" Type="http://schemas.openxmlformats.org/officeDocument/2006/relationships/hyperlink" Id="rId127"/>
    <Relationship TargetMode="External" Target="https://resh.edu.ru/" Type="http://schemas.openxmlformats.org/officeDocument/2006/relationships/hyperlink" Id="rId128"/>
    <Relationship TargetMode="External" Target="https://resh.edu.ru/" Type="http://schemas.openxmlformats.org/officeDocument/2006/relationships/hyperlink" Id="rId129"/>
    <Relationship TargetMode="External" Target="https://resh.edu.ru/" Type="http://schemas.openxmlformats.org/officeDocument/2006/relationships/hyperlink" Id="rId130"/>
    <Relationship TargetMode="External" Target="https://resh.edu.ru/" Type="http://schemas.openxmlformats.org/officeDocument/2006/relationships/hyperlink" Id="rId131"/>
    <Relationship TargetMode="External" Target="https://resh.edu.ru/" Type="http://schemas.openxmlformats.org/officeDocument/2006/relationships/hyperlink" Id="rId132"/>
    <Relationship TargetMode="External" Target="https://resh.edu.ru/" Type="http://schemas.openxmlformats.org/officeDocument/2006/relationships/hyperlink" Id="rId133"/>
    <Relationship TargetMode="External" Target="https://resh.edu.ru/" Type="http://schemas.openxmlformats.org/officeDocument/2006/relationships/hyperlink" Id="rId134"/>
    <Relationship TargetMode="External" Target="https://resh.edu.ru/" Type="http://schemas.openxmlformats.org/officeDocument/2006/relationships/hyperlink" Id="rId135"/>
    <Relationship TargetMode="External" Target="https://resh.edu.ru/" Type="http://schemas.openxmlformats.org/officeDocument/2006/relationships/hyperlink" Id="rId136"/>
    <Relationship TargetMode="External" Target="https://resh.edu.ru/" Type="http://schemas.openxmlformats.org/officeDocument/2006/relationships/hyperlink" Id="rId137"/>
    <Relationship TargetMode="External" Target="https://resh.edu.ru/" Type="http://schemas.openxmlformats.org/officeDocument/2006/relationships/hyperlink" Id="rId138"/>
    <Relationship TargetMode="External" Target="https://resh.edu.ru/" Type="http://schemas.openxmlformats.org/officeDocument/2006/relationships/hyperlink" Id="rId139"/>
    <Relationship TargetMode="External" Target="https://resh.edu.ru/" Type="http://schemas.openxmlformats.org/officeDocument/2006/relationships/hyperlink" Id="rId140"/>
    <Relationship TargetMode="External" Target="https://resh.edu.ru/" Type="http://schemas.openxmlformats.org/officeDocument/2006/relationships/hyperlink" Id="rId141"/>
    <Relationship TargetMode="External" Target="https://resh.edu.ru/" Type="http://schemas.openxmlformats.org/officeDocument/2006/relationships/hyperlink" Id="rId142"/>
    <Relationship TargetMode="External" Target="https://resh.edu.ru/" Type="http://schemas.openxmlformats.org/officeDocument/2006/relationships/hyperlink" Id="rId143"/>
    <Relationship TargetMode="External" Target="https://resh.edu.ru/" Type="http://schemas.openxmlformats.org/officeDocument/2006/relationships/hyperlink" Id="rId144"/>
    <Relationship TargetMode="External" Target="https://resh.edu.ru/" Type="http://schemas.openxmlformats.org/officeDocument/2006/relationships/hyperlink" Id="rId145"/>
    <Relationship TargetMode="External" Target="https://resh.edu.ru/" Type="http://schemas.openxmlformats.org/officeDocument/2006/relationships/hyperlink" Id="rId14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